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Crispin Cross of Lead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loft or upper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used for execution by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hooded robe usually worn by a 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drinking bowl made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grove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Periods of the day set aside for prayer or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hired for service in a foreign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small, enclosed field or pasture near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outdoor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village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poles with sharp blades attached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Closing prayers of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prayer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fifth of the canonical hours in mid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coin worth one-quarter of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held no land in his/her own 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 Cross of Lead Vocabulary</dc:title>
  <dcterms:created xsi:type="dcterms:W3CDTF">2021-10-11T04:48:13Z</dcterms:created>
  <dcterms:modified xsi:type="dcterms:W3CDTF">2021-10-11T04:48:13Z</dcterms:modified>
</cp:coreProperties>
</file>