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Crispin: The Cross of Lead</w:t>
      </w:r>
    </w:p>
    <w:p>
      <w:pPr>
        <w:pStyle w:val="Questions"/>
      </w:pPr>
      <w:r>
        <w:t xml:space="preserve">1. ICPNISR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TAAS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NOJH FICYLAFE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EWDIFOOG NGEIEERRP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ABRE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AULGPE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RSRDOFMTO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FAHDLOEWS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AFRTHE UEQILN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ETRAG WXLEY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ONHJ LABL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WIWDO NRAEDTYV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Crispin: The Cross of Lead</dc:title>
  <dcterms:created xsi:type="dcterms:W3CDTF">2021-10-11T04:48:18Z</dcterms:created>
  <dcterms:modified xsi:type="dcterms:W3CDTF">2021-10-11T04:48:18Z</dcterms:modified>
</cp:coreProperties>
</file>