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Crispin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Heavy Load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state of wanting to harm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Suddenly and unexpectedly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Tired, steady march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Annoying action or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 between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change which makes something 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something without delay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 Vocab</dc:title>
  <dcterms:created xsi:type="dcterms:W3CDTF">2021-10-11T04:48:20Z</dcterms:created>
  <dcterms:modified xsi:type="dcterms:W3CDTF">2021-10-11T04:48:20Z</dcterms:modified>
</cp:coreProperties>
</file>