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Crispin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villein    </w:t>
      </w:r>
      <w:r>
        <w:t xml:space="preserve">   reeve    </w:t>
      </w:r>
      <w:r>
        <w:t xml:space="preserve">   serf    </w:t>
      </w:r>
      <w:r>
        <w:t xml:space="preserve">   steward    </w:t>
      </w:r>
      <w:r>
        <w:t xml:space="preserve">   vespers    </w:t>
      </w:r>
      <w:r>
        <w:t xml:space="preserve">   millrace    </w:t>
      </w:r>
      <w:r>
        <w:t xml:space="preserve">   hamlet    </w:t>
      </w:r>
      <w:r>
        <w:t xml:space="preserve">   glaives    </w:t>
      </w:r>
      <w:r>
        <w:t xml:space="preserve">   gallows    </w:t>
      </w:r>
      <w:r>
        <w:t xml:space="preserve">   farthing    </w:t>
      </w:r>
      <w:r>
        <w:t xml:space="preserve">   cowl    </w:t>
      </w:r>
      <w:r>
        <w:t xml:space="preserve">   cottar    </w:t>
      </w:r>
      <w:r>
        <w:t xml:space="preserve">   canonicalhours    </w:t>
      </w:r>
      <w:r>
        <w:t xml:space="preserve">   bailiff    </w:t>
      </w:r>
      <w:r>
        <w:t xml:space="preserve">   alb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Crispin</dc:title>
  <dcterms:created xsi:type="dcterms:W3CDTF">2021-10-11T04:48:54Z</dcterms:created>
  <dcterms:modified xsi:type="dcterms:W3CDTF">2021-10-11T04:48:54Z</dcterms:modified>
</cp:coreProperties>
</file>