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Crispin cross of Lead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spinney    </w:t>
      </w:r>
      <w:r>
        <w:t xml:space="preserve">   solar    </w:t>
      </w:r>
      <w:r>
        <w:t xml:space="preserve">   privy    </w:t>
      </w:r>
      <w:r>
        <w:t xml:space="preserve">   none    </w:t>
      </w:r>
      <w:r>
        <w:t xml:space="preserve">   mercenary    </w:t>
      </w:r>
      <w:r>
        <w:t xml:space="preserve">   mazer    </w:t>
      </w:r>
      <w:r>
        <w:t xml:space="preserve">   matins    </w:t>
      </w:r>
      <w:r>
        <w:t xml:space="preserve">   Hamlet    </w:t>
      </w:r>
      <w:r>
        <w:t xml:space="preserve">   glaives    </w:t>
      </w:r>
      <w:r>
        <w:t xml:space="preserve">   gallows    </w:t>
      </w:r>
      <w:r>
        <w:t xml:space="preserve">   farthing    </w:t>
      </w:r>
      <w:r>
        <w:t xml:space="preserve">   croft    </w:t>
      </w:r>
      <w:r>
        <w:t xml:space="preserve">   cowl    </w:t>
      </w:r>
      <w:r>
        <w:t xml:space="preserve">   cottar    </w:t>
      </w:r>
      <w:r>
        <w:t xml:space="preserve">   compline    </w:t>
      </w:r>
      <w:r>
        <w:t xml:space="preserve">   canonical hours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 cross of Lead</dc:title>
  <dcterms:created xsi:type="dcterms:W3CDTF">2021-10-11T04:49:01Z</dcterms:created>
  <dcterms:modified xsi:type="dcterms:W3CDTF">2021-10-11T04:49:01Z</dcterms:modified>
</cp:coreProperties>
</file>