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AWARD WINNING    </w:t>
      </w:r>
      <w:r>
        <w:t xml:space="preserve">   STJARNA    </w:t>
      </w:r>
      <w:r>
        <w:t xml:space="preserve">   STEWARD    </w:t>
      </w:r>
      <w:r>
        <w:t xml:space="preserve">   TRILOGY    </w:t>
      </w:r>
      <w:r>
        <w:t xml:space="preserve">   SERVANT    </w:t>
      </w:r>
      <w:r>
        <w:t xml:space="preserve">   CYNOSURE    </w:t>
      </w:r>
      <w:r>
        <w:t xml:space="preserve">   MURDER    </w:t>
      </w:r>
      <w:r>
        <w:t xml:space="preserve">   ESCAPE    </w:t>
      </w:r>
      <w:r>
        <w:t xml:space="preserve">   CRISPIN    </w:t>
      </w:r>
      <w:r>
        <w:t xml:space="preserve">   GEMS    </w:t>
      </w:r>
      <w:r>
        <w:t xml:space="preserve">   BEGGER    </w:t>
      </w:r>
      <w:r>
        <w:t xml:space="preserve">   DWELLING    </w:t>
      </w:r>
      <w:r>
        <w:t xml:space="preserve">   THIEF    </w:t>
      </w:r>
      <w:r>
        <w:t xml:space="preserve">   SCHIM    </w:t>
      </w:r>
      <w:r>
        <w:t xml:space="preserve">   OWEN    </w:t>
      </w:r>
      <w:r>
        <w:t xml:space="preserve">   INFIRMARIAN    </w:t>
      </w:r>
      <w:r>
        <w:t xml:space="preserve">   LAIDE    </w:t>
      </w:r>
      <w:r>
        <w:t xml:space="preserve">   ICELAND    </w:t>
      </w:r>
      <w:r>
        <w:t xml:space="preserve">   TROTH    </w:t>
      </w:r>
      <w:r>
        <w:t xml:space="preserve">   AVI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</dc:title>
  <dcterms:created xsi:type="dcterms:W3CDTF">2021-10-11T04:49:03Z</dcterms:created>
  <dcterms:modified xsi:type="dcterms:W3CDTF">2021-10-11T04:49:03Z</dcterms:modified>
</cp:coreProperties>
</file>