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Crispin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Bear and Crispin find refuge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is this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lead symbol does Crispin inherit from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Bear's performance consists of dancing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Crispin strive for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abducted by Aycliffe?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in charge of capturing and killing Crispin?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weapon does Crispin use to defend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does Crispin learn to play to assist in Bear's performance?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Bear want to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character's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Lord over Crispin's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Crispin end up getting lost and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character's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widow who helps Bear and Crispin?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Father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Father who helps Crispin?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man Crispin calls "master?"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this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 word search</dc:title>
  <dcterms:created xsi:type="dcterms:W3CDTF">2021-10-11T04:48:40Z</dcterms:created>
  <dcterms:modified xsi:type="dcterms:W3CDTF">2021-10-11T04:48:40Z</dcterms:modified>
</cp:coreProperties>
</file>