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Crispus Attucks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BRITAIN    </w:t>
      </w:r>
      <w:r>
        <w:t xml:space="preserve">   CASUALTY    </w:t>
      </w:r>
      <w:r>
        <w:t xml:space="preserve">   COLONIES    </w:t>
      </w:r>
      <w:r>
        <w:t xml:space="preserve">   FRAMINGHAM    </w:t>
      </w:r>
      <w:r>
        <w:t xml:space="preserve">   MARTYR    </w:t>
      </w:r>
      <w:r>
        <w:t xml:space="preserve">   PATRIOT    </w:t>
      </w:r>
      <w:r>
        <w:t xml:space="preserve">   SAILOR    </w:t>
      </w:r>
      <w:r>
        <w:t xml:space="preserve">   SLAVERY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Crispus Attucks Word Search</dc:title>
  <dcterms:created xsi:type="dcterms:W3CDTF">2021-10-11T04:49:13Z</dcterms:created>
  <dcterms:modified xsi:type="dcterms:W3CDTF">2021-10-11T04:49:13Z</dcterms:modified>
</cp:coreProperties>
</file>