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Crispus Attucks Word Search by Lily Kate Wilkinson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massacre    </w:t>
      </w:r>
      <w:r>
        <w:t xml:space="preserve">   crispas    </w:t>
      </w:r>
      <w:r>
        <w:t xml:space="preserve">   boston    </w:t>
      </w:r>
      <w:r>
        <w:t xml:space="preserve">   martyr    </w:t>
      </w:r>
      <w:r>
        <w:t xml:space="preserve">   segregation    </w:t>
      </w:r>
      <w:r>
        <w:t xml:space="preserve">   runaway    </w:t>
      </w:r>
      <w:r>
        <w:t xml:space="preserve">   william    </w:t>
      </w:r>
      <w:r>
        <w:t xml:space="preserve">   ropemaker    </w:t>
      </w:r>
      <w:r>
        <w:t xml:space="preserve">   escape    </w:t>
      </w:r>
      <w:r>
        <w:t xml:space="preserve">   slave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Crispus Attucks Word Search by Lily Kate Wilkinson</dc:title>
  <dcterms:created xsi:type="dcterms:W3CDTF">2021-10-11T04:48:33Z</dcterms:created>
  <dcterms:modified xsi:type="dcterms:W3CDTF">2021-10-11T04:48:33Z</dcterms:modified>
</cp:coreProperties>
</file>