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Crispy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part of a cell that contains chlorophyll where photosynthesis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Jelly like substance where chemical reactions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storage bubbles found in cells; they might store food or nutrients a cell will need to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thin outer layer that surrounds the cytoplasm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 organism or living creature is made up of these structure.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single plant or animal which is used as an example and is examined by scientists.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"DNA"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in which a plant makes their own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'powerhouse of cells'- which is an organelle that acts like a digestive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instrument used to see objects that are too small to be seen by the naked eye.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Structures within a cell which is specialized or organised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scientific procedure to test, discover or demonstrate a known fact.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control centre of a cell.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Crispy Crossword</dc:title>
  <dcterms:created xsi:type="dcterms:W3CDTF">2021-10-11T04:49:15Z</dcterms:created>
  <dcterms:modified xsi:type="dcterms:W3CDTF">2021-10-11T04:49:15Z</dcterms:modified>
</cp:coreProperties>
</file>