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Crispy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family's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Gerald do to Sheila?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town in which An Inspector Calls was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Mr Birling say he was in line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the Birlings' servant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arrived at the Birling's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upper class people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Shiela and Eric, but not Mr and Mrs birling take?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Mrs Birling?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Daisy's surname?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a common theme that is evident by the parent and children's relationship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An Inspector Calls was 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Eva Smith commit suicide?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Inspector's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got Daisy pregnant?</w:t>
            </w:r>
          </w:p>
        </w:tc>
      </w:tr>
    </w:tbl>
    <w:p>
      <w:pPr>
        <w:pStyle w:val="WordBankMedium"/>
      </w:pPr>
      <w:r>
        <w:t xml:space="preserve">   Infirmary    </w:t>
      </w:r>
      <w:r>
        <w:t xml:space="preserve">   Knighthood    </w:t>
      </w:r>
      <w:r>
        <w:t xml:space="preserve">   Sybil    </w:t>
      </w:r>
      <w:r>
        <w:t xml:space="preserve">   Birling    </w:t>
      </w:r>
      <w:r>
        <w:t xml:space="preserve">   Brumley    </w:t>
      </w:r>
      <w:r>
        <w:t xml:space="preserve">   Nineteen Twelve    </w:t>
      </w:r>
      <w:r>
        <w:t xml:space="preserve">   Wealth    </w:t>
      </w:r>
      <w:r>
        <w:t xml:space="preserve">   Eric    </w:t>
      </w:r>
      <w:r>
        <w:t xml:space="preserve">   Inspector    </w:t>
      </w:r>
      <w:r>
        <w:t xml:space="preserve">   Goole    </w:t>
      </w:r>
      <w:r>
        <w:t xml:space="preserve">   Affair    </w:t>
      </w:r>
      <w:r>
        <w:t xml:space="preserve">   Renton    </w:t>
      </w:r>
      <w:r>
        <w:t xml:space="preserve">   Edna    </w:t>
      </w:r>
      <w:r>
        <w:t xml:space="preserve">   Responsiblity    </w:t>
      </w:r>
      <w:r>
        <w:t xml:space="preserve">   Young And Old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Crispy Crossword</dc:title>
  <dcterms:created xsi:type="dcterms:W3CDTF">2021-10-11T04:49:22Z</dcterms:created>
  <dcterms:modified xsi:type="dcterms:W3CDTF">2021-10-11T04:49:22Z</dcterms:modified>
</cp:coreProperties>
</file>