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a liquid when it is heated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white powder, when melted turns into a clear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a solid when it is heated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scientific instrument used to create a gas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legged scientific apperatus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Cylindrical glass container with a lip for easy pouring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that matter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glass cylinder used to hold liquids for heating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solid turns into a gas or a gas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protector you would put a tripod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particles are packed tightly but still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Mesh that goes on a tripod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 things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liquid turns in to a solid at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piece of wood used to light 9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Crossword</dc:title>
  <dcterms:created xsi:type="dcterms:W3CDTF">2021-10-14T03:41:36Z</dcterms:created>
  <dcterms:modified xsi:type="dcterms:W3CDTF">2021-10-14T03:41:36Z</dcterms:modified>
</cp:coreProperties>
</file>