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measured in newtons. It is usually a push, pull or a twist.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can move but isn't free.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rocket to get to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free and can go where ever it wants.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keeps you on earth instead of floating away.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stays in one shape and doesn't move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caused by two surfaces trying to or sliding across of eachother.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what a force is measured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different word to describe the weight of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lots of different types of it such of kinetic, gavitational, chemical, nuclear and so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Crispy Crossword</dc:title>
  <dcterms:created xsi:type="dcterms:W3CDTF">2021-10-11T04:48:32Z</dcterms:created>
  <dcterms:modified xsi:type="dcterms:W3CDTF">2021-10-11T04:48:32Z</dcterms:modified>
</cp:coreProperties>
</file>