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Crispy Crossword - 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west of India there is the ...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 ... is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 is bordered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different cultures meet...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type of population...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Helpful communicating systems in India...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Rural to urban areas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Globalisation has quite a few negatives -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poor people work in India...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 is in the ... of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 - Main</dc:title>
  <dcterms:created xsi:type="dcterms:W3CDTF">2021-10-11T04:48:37Z</dcterms:created>
  <dcterms:modified xsi:type="dcterms:W3CDTF">2021-10-11T04:48:37Z</dcterms:modified>
</cp:coreProperties>
</file>