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Crispy Crossword,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 La and atomic mass of over 130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 comes from the Latin word argentum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symbol Hg comes from the greek word hydrargyum (it means 'liquid silver')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pale yellow, odourless, brittle non-metal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is Rh, atomic mass is 103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Transition element, symbol is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Transition element, derived from the Spanish word platina, meaning 'little silver'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Halogen, found in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Reacts quickly with water, is the base of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Symbol Ra, in alkaline earth metals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Non-metal, basic factor in coal, coke and charcoal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Makes up around 78% of the atmosphere, normally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Symbol comes from the Latin word ferrum, it makes up most of the world's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Non-metal, atomic mass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Soft, silvery-white, alkali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Used in flash lamps and arc lamps, symbol Xe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 is Ca, atomic mass is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Lightest alkaline earth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Lowest melting point of any element. Noble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comes from the Latin word cuprum, has a reddish orange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Noble gas, its name comes from the Greek word kryptos, meaning 'the hidden one'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soft silvery blue metal, symbol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Member of the halogen group, only non-metal to be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Symbol comes from the Latin word aurum meaning 'shining dawn'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lightest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silvery white, soft, non-magnetic metal which is ductile and often found in kitchens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Non-metal, commonly known as a type of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Reactive, symbol comes from the Latin word kalium, perhaps derived from the Arabic word qali meaning alkali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Halogen, atomic mass 127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Makes up around 1/5 of the atmosphere, usually gas</w:t>
            </w:r>
          </w:p>
        </w:tc>
      </w:tr>
    </w:tbl>
    <w:p>
      <w:pPr>
        <w:pStyle w:val="WordBankLarge"/>
      </w:pPr>
      <w:r>
        <w:t xml:space="preserve">   Lithium    </w:t>
      </w:r>
      <w:r>
        <w:t xml:space="preserve">   Hydrogen    </w:t>
      </w:r>
      <w:r>
        <w:t xml:space="preserve">   Helium    </w:t>
      </w:r>
      <w:r>
        <w:t xml:space="preserve">   Beryllium    </w:t>
      </w:r>
      <w:r>
        <w:t xml:space="preserve">   Boron    </w:t>
      </w:r>
      <w:r>
        <w:t xml:space="preserve">   Carbon    </w:t>
      </w:r>
      <w:r>
        <w:t xml:space="preserve">   Nitrogen    </w:t>
      </w:r>
      <w:r>
        <w:t xml:space="preserve">   Oxygen    </w:t>
      </w:r>
      <w:r>
        <w:t xml:space="preserve">   Lanthanum    </w:t>
      </w:r>
      <w:r>
        <w:t xml:space="preserve">   Mercury    </w:t>
      </w:r>
      <w:r>
        <w:t xml:space="preserve">   Bromine    </w:t>
      </w:r>
      <w:r>
        <w:t xml:space="preserve">   Copper    </w:t>
      </w:r>
      <w:r>
        <w:t xml:space="preserve">   Iron    </w:t>
      </w:r>
      <w:r>
        <w:t xml:space="preserve">   Gold    </w:t>
      </w:r>
      <w:r>
        <w:t xml:space="preserve">   Silver    </w:t>
      </w:r>
      <w:r>
        <w:t xml:space="preserve">   Sodium    </w:t>
      </w:r>
      <w:r>
        <w:t xml:space="preserve">   Potassium    </w:t>
      </w:r>
      <w:r>
        <w:t xml:space="preserve">   Calcium    </w:t>
      </w:r>
      <w:r>
        <w:t xml:space="preserve">   Arsenic    </w:t>
      </w:r>
      <w:r>
        <w:t xml:space="preserve">   Chlorine    </w:t>
      </w:r>
      <w:r>
        <w:t xml:space="preserve">   Krypton    </w:t>
      </w:r>
      <w:r>
        <w:t xml:space="preserve">   Iodine    </w:t>
      </w:r>
      <w:r>
        <w:t xml:space="preserve">   Rhodium    </w:t>
      </w:r>
      <w:r>
        <w:t xml:space="preserve">   Yttrium    </w:t>
      </w:r>
      <w:r>
        <w:t xml:space="preserve">   Gallium    </w:t>
      </w:r>
      <w:r>
        <w:t xml:space="preserve">   Aluminium    </w:t>
      </w:r>
      <w:r>
        <w:t xml:space="preserve">   Xenon    </w:t>
      </w:r>
      <w:r>
        <w:t xml:space="preserve">   Radium    </w:t>
      </w:r>
      <w:r>
        <w:t xml:space="preserve">   Sulfur    </w:t>
      </w:r>
      <w:r>
        <w:t xml:space="preserve">   Platinum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Crispy Crossword, Periodic Table</dc:title>
  <dcterms:created xsi:type="dcterms:W3CDTF">2021-10-11T04:48:39Z</dcterms:created>
  <dcterms:modified xsi:type="dcterms:W3CDTF">2021-10-11T04:48:39Z</dcterms:modified>
</cp:coreProperties>
</file>