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Crispy Crustaceans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duckbill eels    </w:t>
      </w:r>
      <w:r>
        <w:t xml:space="preserve">   sawtooth eels    </w:t>
      </w:r>
      <w:r>
        <w:t xml:space="preserve">   snipe eels    </w:t>
      </w:r>
      <w:r>
        <w:t xml:space="preserve">   spaghetti eels    </w:t>
      </w:r>
      <w:r>
        <w:t xml:space="preserve">   electric eels    </w:t>
      </w:r>
      <w:r>
        <w:t xml:space="preserve">   nocturnal    </w:t>
      </w:r>
      <w:r>
        <w:t xml:space="preserve">   amphibians    </w:t>
      </w:r>
      <w:r>
        <w:t xml:space="preserve">   crustaceans    </w:t>
      </w:r>
      <w:r>
        <w:t xml:space="preserve">   shrimp    </w:t>
      </w:r>
      <w:r>
        <w:t xml:space="preserve">   crabs    </w:t>
      </w:r>
      <w:r>
        <w:t xml:space="preserve">   hunt    </w:t>
      </w:r>
      <w:r>
        <w:t xml:space="preserve">   mollusks    </w:t>
      </w:r>
      <w:r>
        <w:t xml:space="preserve">   slippery    </w:t>
      </w:r>
      <w:r>
        <w:t xml:space="preserve">   fish    </w:t>
      </w:r>
      <w:r>
        <w:t xml:space="preserve">   ocean    </w:t>
      </w:r>
      <w:r>
        <w:t xml:space="preserve">   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Crustaceans</dc:title>
  <dcterms:created xsi:type="dcterms:W3CDTF">2021-10-11T04:49:05Z</dcterms:created>
  <dcterms:modified xsi:type="dcterms:W3CDTF">2021-10-11T04:49:05Z</dcterms:modified>
</cp:coreProperties>
</file>