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Criss-Cross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buckled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unfold a 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heat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join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apart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check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</dc:title>
  <dcterms:created xsi:type="dcterms:W3CDTF">2021-10-11T04:49:07Z</dcterms:created>
  <dcterms:modified xsi:type="dcterms:W3CDTF">2021-10-11T04:49:07Z</dcterms:modified>
</cp:coreProperties>
</file>