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Criss-Cross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their own food, either with energy from the sun or from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releases energy by breaking down food molecules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flattened saclike membranes; stacks are called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storing energy in long-term organic molecules such as glucose; takes place in the stroma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capture light and contain thylakoids and stroma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the Krebs cycle and electron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ingest other organisms to obtain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 filled space outside the grand.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anaerobic process; meaning that it does not require oxygen; breakdown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pigment in plants; include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reactions in which pyruvate is broken down into CO2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</dc:title>
  <dcterms:created xsi:type="dcterms:W3CDTF">2021-10-12T14:07:49Z</dcterms:created>
  <dcterms:modified xsi:type="dcterms:W3CDTF">2021-10-12T14:07:49Z</dcterms:modified>
</cp:coreProperties>
</file>