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Criss-Cross Applesauce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6CO2+6H2O=C6H12O6+6O2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light independent reactions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takes place in the mitochondria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O2+Organic molecule=CO2+H2O+ATP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colorless fluid surrounding the grana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krebs cycle takes place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light dependent reactions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breakdown of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sugar 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calvin cycle takes place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stack of thylakoids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Criss-Cross Applesauce</dc:title>
  <dcterms:created xsi:type="dcterms:W3CDTF">2021-10-11T04:48:15Z</dcterms:created>
  <dcterms:modified xsi:type="dcterms:W3CDTF">2021-10-11T04:48:15Z</dcterms:modified>
</cp:coreProperties>
</file>