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Criss-Cross Applesauce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Breaks down glucose and forms pyruvate with the production of two molecules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make energy from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High-energy molecule found in every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 product of glycolysis; two molecules of a 3-carbon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which oxygen is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Humans make this for plants to take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Required for photosynthesis to occur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make energy from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Glucose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in the mitochondrial matrix and generates a pool of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phase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cycle that occurs in the stroma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Gets energy from food; cannot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Carbon dioxide, water, and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produce by plants; all life needs to this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 Applesauce</dc:title>
  <dcterms:created xsi:type="dcterms:W3CDTF">2021-10-11T04:48:32Z</dcterms:created>
  <dcterms:modified xsi:type="dcterms:W3CDTF">2021-10-11T04:48:32Z</dcterms:modified>
</cp:coreProperties>
</file>