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Criss-Cross Applesauce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All cells are able to synthesize ATP via the process of glycolysis.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in the stroma.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make energy from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Compound that absorbs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Flattened discs where the light dependent reactions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energy from food; cannot make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energy is captured and stored as NADPH, oxygen gas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Occurs in the mitochondrial matrix and generates a pool of chemical energy from the oxidation of pryuvate, the end product of glycolysis.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Calvin cycle forms organic compounds using the stored energy&gt;glucose (C6H12)6).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Able to make energy from chemicals.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oxygen and glucose to produce ATP energy; plus water and CO2.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Solution/space inside the thylakoid where the light independent reactions take place (Calvin cycle).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in a 1:2:1 ratio.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converting light energy into chemical energy within a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Stacks of thylakoid.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Applesauce</dc:title>
  <dcterms:created xsi:type="dcterms:W3CDTF">2021-10-11T04:48:36Z</dcterms:created>
  <dcterms:modified xsi:type="dcterms:W3CDTF">2021-10-11T04:48:36Z</dcterms:modified>
</cp:coreProperties>
</file>