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Criss-Cross Applesauce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Stage 2 of cellular respiration, when Carbon Dioxide is released</w:t>
            </w:r>
          </w:p>
          <w:p>
            <w:pPr>
              <w:keepLines/>
              <w:pStyle w:val="CluesTiny"/>
            </w:pPr>
            <w:r>
              <w:rPr>
                <w:b w:val="true"/>
                <w:bCs w:val="true"/>
              </w:rPr>
              <w:t xml:space="preserve">4. </w:t>
            </w:r>
            <w:r>
              <w:t xml:space="preserve">A process of energy conversion that releases energy from food in the presence of oxygen.</w:t>
            </w:r>
          </w:p>
          <w:p>
            <w:pPr>
              <w:keepLines/>
              <w:pStyle w:val="CluesTiny"/>
            </w:pPr>
            <w:r>
              <w:rPr>
                <w:b w:val="true"/>
                <w:bCs w:val="true"/>
              </w:rPr>
              <w:t xml:space="preserve">5. </w:t>
            </w:r>
            <w:r>
              <w:t xml:space="preserve">Process by which cells release energy in the absence of oxygen</w:t>
            </w:r>
          </w:p>
          <w:p>
            <w:pPr>
              <w:keepLines/>
              <w:pStyle w:val="CluesTiny"/>
            </w:pPr>
            <w:r>
              <w:rPr>
                <w:b w:val="true"/>
                <w:bCs w:val="true"/>
              </w:rPr>
              <w:t xml:space="preserve">6. </w:t>
            </w:r>
            <w:r>
              <w:t xml:space="preserve">Process that requires oxygen</w:t>
            </w:r>
          </w:p>
          <w:p>
            <w:pPr>
              <w:keepLines/>
              <w:pStyle w:val="CluesTiny"/>
            </w:pPr>
            <w:r>
              <w:rPr>
                <w:b w:val="true"/>
                <w:bCs w:val="true"/>
              </w:rPr>
              <w:t xml:space="preserve">7. </w:t>
            </w:r>
            <w:r>
              <w:t xml:space="preserve">Organelle found in cells of plants and some other organisms that captures the energy from sunlight and converts it into chemical energy. </w:t>
            </w:r>
          </w:p>
          <w:p>
            <w:pPr>
              <w:keepLines/>
              <w:pStyle w:val="CluesTiny"/>
            </w:pPr>
            <w:r>
              <w:rPr>
                <w:b w:val="true"/>
                <w:bCs w:val="true"/>
              </w:rPr>
              <w:t xml:space="preserve">9. </w:t>
            </w:r>
            <w:r>
              <w:t xml:space="preserve">Require the direct involvement of light and light absorbing pigments </w:t>
            </w:r>
          </w:p>
          <w:p>
            <w:pPr>
              <w:keepLines/>
              <w:pStyle w:val="CluesTiny"/>
            </w:pPr>
            <w:r>
              <w:rPr>
                <w:b w:val="true"/>
                <w:bCs w:val="true"/>
              </w:rPr>
              <w:t xml:space="preserve">10. </w:t>
            </w:r>
            <w:r>
              <w:t xml:space="preserve">Stage 1 of cellular respiration, when glucose enters.</w:t>
            </w:r>
          </w:p>
          <w:p>
            <w:pPr>
              <w:keepLines/>
              <w:pStyle w:val="CluesTiny"/>
            </w:pPr>
            <w:r>
              <w:rPr>
                <w:b w:val="true"/>
                <w:bCs w:val="true"/>
              </w:rPr>
              <w:t xml:space="preserve">11. </w:t>
            </w:r>
            <w:r>
              <w:t xml:space="preserve">Use ATP and NADPH molecules to produce high-energy sugars from carbon-dioxide</w:t>
            </w:r>
          </w:p>
          <w:p>
            <w:pPr>
              <w:keepLines/>
              <w:pStyle w:val="CluesTiny"/>
            </w:pPr>
            <w:r>
              <w:rPr>
                <w:b w:val="true"/>
                <w:bCs w:val="true"/>
              </w:rPr>
              <w:t xml:space="preserve">12. </w:t>
            </w:r>
            <w:r>
              <w:t xml:space="preserve">Process that does not require oxygen</w:t>
            </w:r>
          </w:p>
        </w:tc>
        <w:tc>
          <w:p>
            <w:pPr>
              <w:pStyle w:val="CluesTiny"/>
            </w:pPr>
            <w:r>
              <w:rPr>
                <w:b w:val="true"/>
                <w:bCs w:val="true"/>
              </w:rPr>
              <w:t xml:space="preserve">Down</w:t>
            </w:r>
          </w:p>
          <w:p>
            <w:pPr>
              <w:keepLines/>
              <w:pStyle w:val="CluesTiny"/>
            </w:pPr>
            <w:r>
              <w:rPr>
                <w:b w:val="true"/>
                <w:bCs w:val="true"/>
              </w:rPr>
              <w:t xml:space="preserve">1. </w:t>
            </w:r>
            <w:r>
              <w:t xml:space="preserve">Stage 3 of cellular respiration, when the energy if created.</w:t>
            </w:r>
          </w:p>
          <w:p>
            <w:pPr>
              <w:keepLines/>
              <w:pStyle w:val="CluesTiny"/>
            </w:pPr>
            <w:r>
              <w:rPr>
                <w:b w:val="true"/>
                <w:bCs w:val="true"/>
              </w:rPr>
              <w:t xml:space="preserve">3. </w:t>
            </w:r>
            <w:r>
              <w:t xml:space="preserve">Series of electron carrier proteins that shuttle high-energy electrons. </w:t>
            </w:r>
          </w:p>
          <w:p>
            <w:pPr>
              <w:keepLines/>
              <w:pStyle w:val="CluesTiny"/>
            </w:pPr>
            <w:r>
              <w:rPr>
                <w:b w:val="true"/>
                <w:bCs w:val="true"/>
              </w:rPr>
              <w:t xml:space="preserve">8. </w:t>
            </w:r>
            <w:r>
              <w:t xml:space="preserve">Process by which plants and other autotrophs to capture light energy and use it to power chemical reactions that convert carbon dioxide and water into oxygen. and energy rich carbohydrates such as sugars and starches.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Criss-Cross Applesauce</dc:title>
  <dcterms:created xsi:type="dcterms:W3CDTF">2021-10-11T04:48:39Z</dcterms:created>
  <dcterms:modified xsi:type="dcterms:W3CDTF">2021-10-11T04:48:39Z</dcterms:modified>
</cp:coreProperties>
</file>