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Criss-Cross Applesauce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portion of the chloroplast; outside of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releases energy from food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is able to capture energy from sunlight or chemicals and use it to produce its own food from inorganic compounds; also called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cluster of proteins that span the thylakoid membrane and allow hydrogen ions (H+)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saclike photosynthetic membranes found in chloroplasts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set of reactions in cellular respiration during which 1 molecule of glucose, a 6-carbon compound, is transformed into 2 molecules of pyruvic acid, a 3-carbon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cells release energy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needed to raise the temperature of 1 gram of water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used by plants and other autotrophs to capture light energy and use it to power chemical reactions that convert carbon dioxide and water into oxygen and energy-rich carbohydrates such as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obtains food by consuming other living things; also called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 carrier involved in glycolysis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Applesauce</dc:title>
  <dcterms:created xsi:type="dcterms:W3CDTF">2021-10-11T04:48:59Z</dcterms:created>
  <dcterms:modified xsi:type="dcterms:W3CDTF">2021-10-11T04:48:59Z</dcterms:modified>
</cp:coreProperties>
</file>