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Criss-Cross Applesause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pathway that changes glucose into pyruvate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Stacks of thylakoids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Generates many different types of chemical energy in the mitochondrial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absorb yellow, orange, and brown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Compounds that absorb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cant make energy but do get it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within the chloroplast that turns light energy into chemical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chemical reactions that occur in the mitochondria to convert energy into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which cells break down glucose to make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 discs where light dependant reactions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able to make energy from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where energy can be released from glucose, even though oxygen is not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inside the thylakoids where the calvin cycle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of plants we see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able to make energy from chemicals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Criss-Cross Applesause</dc:title>
  <dcterms:created xsi:type="dcterms:W3CDTF">2021-10-11T04:48:34Z</dcterms:created>
  <dcterms:modified xsi:type="dcterms:W3CDTF">2021-10-11T04:48:34Z</dcterms:modified>
</cp:coreProperties>
</file>