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Criss-Cross Cell Organelle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membrane-enclosed structure that contains cell's genetic material or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collection of enzymes that perform specialized tasks, including synthesis of membrane lipids and the detoxification of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particles  of RNA and protein found throughout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strong supporting layer around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organelles that convert chemical energy stored in food into compounds that are more convenient for cell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organelles that capture energy from sunlight and coverts to chemical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dense region within most nuclei where the assembly of proteins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 flexible barriers surrounding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near the nucleus to help organize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organelles filled with enzymes needed to break down certain materials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granular material consisting of DNA bound to protein found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stack of membranes in the cell  that modifies, sorts and packages protein from the endocplasmic reticulum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saclike structure which stores carbohydrates, water, salts and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portion outside the nucleus but within the cell membrane</w:t>
            </w:r>
          </w:p>
        </w:tc>
      </w:tr>
    </w:tbl>
    <w:p>
      <w:pPr>
        <w:pStyle w:val="WordBankLarge"/>
      </w:pPr>
      <w:r>
        <w:t xml:space="preserve">   centrioles    </w:t>
      </w:r>
      <w:r>
        <w:t xml:space="preserve">   cytoplasm    </w:t>
      </w:r>
      <w:r>
        <w:t xml:space="preserve">   chloroplast     </w:t>
      </w:r>
      <w:r>
        <w:t xml:space="preserve">   vacuoles    </w:t>
      </w:r>
      <w:r>
        <w:t xml:space="preserve">   nucleus    </w:t>
      </w:r>
      <w:r>
        <w:t xml:space="preserve">   nucleolus    </w:t>
      </w:r>
      <w:r>
        <w:t xml:space="preserve">   chromatin    </w:t>
      </w:r>
      <w:r>
        <w:t xml:space="preserve">   mitochondria    </w:t>
      </w:r>
      <w:r>
        <w:t xml:space="preserve">   cell membrane    </w:t>
      </w:r>
      <w:r>
        <w:t xml:space="preserve">   cell wall    </w:t>
      </w:r>
      <w:r>
        <w:t xml:space="preserve">   Golgi body    </w:t>
      </w:r>
      <w:r>
        <w:t xml:space="preserve">   lysosome    </w:t>
      </w:r>
      <w:r>
        <w:t xml:space="preserve">   ribosomes    </w:t>
      </w:r>
      <w:r>
        <w:t xml:space="preserve">   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Criss-Cross Cell Organelle</dc:title>
  <dcterms:created xsi:type="dcterms:W3CDTF">2021-10-11T04:48:48Z</dcterms:created>
  <dcterms:modified xsi:type="dcterms:W3CDTF">2021-10-11T04:48:48Z</dcterms:modified>
</cp:coreProperties>
</file>