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Criss-Cross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Santa's elves make all of the toys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reindeer that leads the sleigh.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precipitation that falls once the temperature is below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ring as Santa flies past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Parents do this to presents to hide the contents from kids and other family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that form a group and sing songs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is a family and religious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that can be worn to protect your feet from the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individuals that visit Jesus after he is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is set up to celebrate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is a holdiay to celebrate the _______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Santa and his reindeer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enters a house in a certain place.  What is that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cookies made every Christmas.  This material is also used to make edible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or items placed around a house to show the Christmas spirit.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Christmas</dc:title>
  <dcterms:created xsi:type="dcterms:W3CDTF">2021-10-12T14:07:47Z</dcterms:created>
  <dcterms:modified xsi:type="dcterms:W3CDTF">2021-10-12T14:07:47Z</dcterms:modified>
</cp:coreProperties>
</file>