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Criss-Crossed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to play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boat with a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place to have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for birds 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thin, flat cake of batter fried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thin sticks used when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bee that makes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weight that holds down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that tells you to stop or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used to pick food stuck in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brush your hair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stoplight    </w:t>
      </w:r>
      <w:r>
        <w:t xml:space="preserve">   fireplace    </w:t>
      </w:r>
      <w:r>
        <w:t xml:space="preserve">   paperweight    </w:t>
      </w:r>
      <w:r>
        <w:t xml:space="preserve">   uphill    </w:t>
      </w:r>
      <w:r>
        <w:t xml:space="preserve">   hairbrush    </w:t>
      </w:r>
      <w:r>
        <w:t xml:space="preserve">   toothpick    </w:t>
      </w:r>
      <w:r>
        <w:t xml:space="preserve">   honeybee    </w:t>
      </w:r>
      <w:r>
        <w:t xml:space="preserve">   birdbath    </w:t>
      </w:r>
      <w:r>
        <w:t xml:space="preserve">   drumsticks    </w:t>
      </w:r>
      <w:r>
        <w:t xml:space="preserve">   sailboat    </w:t>
      </w:r>
      <w:r>
        <w:t xml:space="preserve">   treetop    </w:t>
      </w:r>
      <w:r>
        <w:t xml:space="preserve">   pancake    </w:t>
      </w:r>
      <w:r>
        <w:t xml:space="preserve">   chopsticks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Criss-Crossed Compound Words</dc:title>
  <dcterms:created xsi:type="dcterms:W3CDTF">2021-10-11T04:48:41Z</dcterms:created>
  <dcterms:modified xsi:type="dcterms:W3CDTF">2021-10-11T04:48:41Z</dcterms:modified>
</cp:coreProperties>
</file>