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Criss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Debbie's hobbie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and diaphanous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fistfuls of decomposing vegatable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Debbie's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Size of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Gray-haired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Eves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Lenny's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Mr.Schimpf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Hector glances in the mirror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Hector played a song on his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Pants touching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Lightning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Hector's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Drainage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legal nickname for Debra</w:t>
            </w:r>
          </w:p>
        </w:tc>
      </w:tr>
    </w:tbl>
    <w:p>
      <w:pPr>
        <w:pStyle w:val="WordBankMedium"/>
      </w:pPr>
      <w:r>
        <w:t xml:space="preserve">   Small    </w:t>
      </w:r>
      <w:r>
        <w:t xml:space="preserve">   for encouragement    </w:t>
      </w:r>
      <w:r>
        <w:t xml:space="preserve">   Cupcake    </w:t>
      </w:r>
      <w:r>
        <w:t xml:space="preserve">   Criss Cross    </w:t>
      </w:r>
      <w:r>
        <w:t xml:space="preserve">   Garden of Eden    </w:t>
      </w:r>
      <w:r>
        <w:t xml:space="preserve">   advanced    </w:t>
      </w:r>
      <w:r>
        <w:t xml:space="preserve">   Fable    </w:t>
      </w:r>
      <w:r>
        <w:t xml:space="preserve">   Plumber    </w:t>
      </w:r>
      <w:r>
        <w:t xml:space="preserve">   Mary    </w:t>
      </w:r>
      <w:r>
        <w:t xml:space="preserve">   Bob    </w:t>
      </w:r>
      <w:r>
        <w:t xml:space="preserve">   Ravine    </w:t>
      </w:r>
      <w:r>
        <w:t xml:space="preserve">   lessons    </w:t>
      </w:r>
      <w:r>
        <w:t xml:space="preserve">   Deb    </w:t>
      </w:r>
      <w:r>
        <w:t xml:space="preserve">   three/fourstars    </w:t>
      </w:r>
      <w:r>
        <w:t xml:space="preserve">   gutters    </w:t>
      </w:r>
      <w:r>
        <w:t xml:space="preserve">   Greensleeves    </w:t>
      </w:r>
      <w:r>
        <w:t xml:space="preserve">   Here I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 Cross</dc:title>
  <dcterms:created xsi:type="dcterms:W3CDTF">2021-10-11T04:48:28Z</dcterms:created>
  <dcterms:modified xsi:type="dcterms:W3CDTF">2021-10-11T04:48:28Z</dcterms:modified>
</cp:coreProperties>
</file>