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Criss Cross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Mr. Schimpf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hunk in my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gray-haired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Debbie's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Lenny's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legal nickname for Debra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Hector's guitar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Debbie's dog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Hector glanced in the mirror every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Eves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size of necklace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radio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Drainage ditch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pants touching the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Debbie's wish hobbie</w:t>
            </w:r>
          </w:p>
        </w:tc>
      </w:tr>
    </w:tbl>
    <w:p>
      <w:pPr>
        <w:pStyle w:val="WordBankMedium"/>
      </w:pPr>
      <w:r>
        <w:t xml:space="preserve">   small    </w:t>
      </w:r>
      <w:r>
        <w:t xml:space="preserve">   for encouragement    </w:t>
      </w:r>
      <w:r>
        <w:t xml:space="preserve">   cupcake    </w:t>
      </w:r>
      <w:r>
        <w:t xml:space="preserve">   Criss Cross    </w:t>
      </w:r>
      <w:r>
        <w:t xml:space="preserve">   GardenofEden    </w:t>
      </w:r>
      <w:r>
        <w:t xml:space="preserve">   advanced    </w:t>
      </w:r>
      <w:r>
        <w:t xml:space="preserve">   Fable    </w:t>
      </w:r>
      <w:r>
        <w:t xml:space="preserve">   plumber    </w:t>
      </w:r>
      <w:r>
        <w:t xml:space="preserve">   Mary    </w:t>
      </w:r>
      <w:r>
        <w:t xml:space="preserve">   Bob    </w:t>
      </w:r>
      <w:r>
        <w:t xml:space="preserve">   ravine    </w:t>
      </w:r>
      <w:r>
        <w:t xml:space="preserve">   lessons    </w:t>
      </w:r>
      <w:r>
        <w:t xml:space="preserve">   Deb    </w:t>
      </w:r>
      <w:r>
        <w:t xml:space="preserve">   maze    </w:t>
      </w:r>
      <w:r>
        <w:t xml:space="preserve">   fried dough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Criss Cross</dc:title>
  <dcterms:created xsi:type="dcterms:W3CDTF">2021-10-11T04:48:30Z</dcterms:created>
  <dcterms:modified xsi:type="dcterms:W3CDTF">2021-10-11T04:48:30Z</dcterms:modified>
</cp:coreProperties>
</file>