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Criss Cross Applesauce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Needs a supply of energy (food)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light energy is converted into chemical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flattened saclike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light. absorbing colored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common pigment in plants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 the light capturing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energy is used to synthesize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organelles that capture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storing energy in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the color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makes their own supply of energy (food)</w:t>
            </w:r>
          </w:p>
        </w:tc>
      </w:tr>
    </w:tbl>
    <w:p>
      <w:pPr>
        <w:pStyle w:val="WordBankMedium"/>
      </w:pPr>
      <w:r>
        <w:t xml:space="preserve">   light dependent    </w:t>
      </w:r>
      <w:r>
        <w:t xml:space="preserve">   light independent    </w:t>
      </w:r>
      <w:r>
        <w:t xml:space="preserve">   chloroplasts    </w:t>
      </w:r>
      <w:r>
        <w:t xml:space="preserve">   thylakoids    </w:t>
      </w:r>
      <w:r>
        <w:t xml:space="preserve">   pigments    </w:t>
      </w:r>
      <w:r>
        <w:t xml:space="preserve">   Calvin cycle    </w:t>
      </w:r>
      <w:r>
        <w:t xml:space="preserve">   photosystems    </w:t>
      </w:r>
      <w:r>
        <w:t xml:space="preserve">   chlorophyll    </w:t>
      </w:r>
      <w:r>
        <w:t xml:space="preserve">   carotenoids    </w:t>
      </w:r>
      <w:r>
        <w:t xml:space="preserve">   autotroph    </w:t>
      </w:r>
      <w:r>
        <w:t xml:space="preserve">   heterotroph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Criss Cross Applesauce</dc:title>
  <dcterms:created xsi:type="dcterms:W3CDTF">2021-10-11T04:48:34Z</dcterms:created>
  <dcterms:modified xsi:type="dcterms:W3CDTF">2021-10-11T04:48:34Z</dcterms:modified>
</cp:coreProperties>
</file>