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Criss Cross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happens in or among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don't you _______ yourself to Jamie?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Withdrawal or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"_______ him so he looks away I while I steal the gem!"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triangle with all equal sides.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Normally someone would get bullied for being a ____; Doesn't fit it with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Three wheeled ride for toddlers! "I got a ________ for Christmas!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document you sign to signal you are working with someone.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be good for the job, or un___ for the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Ill intented; bad.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alien, or something from a different planet or space.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organization or business that doesn't make money.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Underground. A sub-_________ tunnel.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✨ Among the stars. ✨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Combine things to get this. Normally a mixture.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two wheeled vehicle to get around quicker!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round tent where you are entertained with clowns and acrobats!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magic power to see the future.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More than enough; plentiful.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same as; a word that means the same. </w:t>
            </w:r>
          </w:p>
        </w:tc>
      </w:tr>
    </w:tbl>
    <w:p>
      <w:pPr>
        <w:pStyle w:val="WordBankLarge"/>
      </w:pPr>
      <w:r>
        <w:t xml:space="preserve">   Bicycle    </w:t>
      </w:r>
      <w:r>
        <w:t xml:space="preserve">   Circus    </w:t>
      </w:r>
      <w:r>
        <w:t xml:space="preserve">   Combination    </w:t>
      </w:r>
      <w:r>
        <w:t xml:space="preserve">   Contract    </w:t>
      </w:r>
      <w:r>
        <w:t xml:space="preserve">   Deposit    </w:t>
      </w:r>
      <w:r>
        <w:t xml:space="preserve">   Distract    </w:t>
      </w:r>
      <w:r>
        <w:t xml:space="preserve">   Equilateral     </w:t>
      </w:r>
      <w:r>
        <w:t xml:space="preserve">   Extraterrestrial    </w:t>
      </w:r>
      <w:r>
        <w:t xml:space="preserve">   Interstellar    </w:t>
      </w:r>
      <w:r>
        <w:t xml:space="preserve">   Intracellular    </w:t>
      </w:r>
      <w:r>
        <w:t xml:space="preserve">   Introduce    </w:t>
      </w:r>
      <w:r>
        <w:t xml:space="preserve">   Malicious     </w:t>
      </w:r>
      <w:r>
        <w:t xml:space="preserve">   Misfit    </w:t>
      </w:r>
      <w:r>
        <w:t xml:space="preserve">   Nonprofit    </w:t>
      </w:r>
      <w:r>
        <w:t xml:space="preserve">   Predict    </w:t>
      </w:r>
      <w:r>
        <w:t xml:space="preserve">   Subterreanean    </w:t>
      </w:r>
      <w:r>
        <w:t xml:space="preserve">   Tricycle    </w:t>
      </w:r>
      <w:r>
        <w:t xml:space="preserve">   Unfit.     </w:t>
      </w:r>
      <w:r>
        <w:t xml:space="preserve">   Superfluous    </w:t>
      </w:r>
      <w:r>
        <w:t xml:space="preserve">   Synonym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 Cross Crossword!</dc:title>
  <dcterms:created xsi:type="dcterms:W3CDTF">2021-10-11T04:48:54Z</dcterms:created>
  <dcterms:modified xsi:type="dcterms:W3CDTF">2021-10-11T04:48:54Z</dcterms:modified>
</cp:coreProperties>
</file>