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Criss Cross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graph of the reiciprocal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 of an algebraic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point of a set ordered numbers where half are below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(y2-y1) (x2-x1)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 with symmetry to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separating something into parts or the process of being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function that can be expressed as a polynomial with rational coefficients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line can be drawn through the center of a figure such that the two halves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on which numbers can be written or visualized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function of an angle or of an abstract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symbol that can represent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of real numbers is zero if a factor in the product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domain that fits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from any point on the circle passing through the center to another point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the size, number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graph of the quadratic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location in space that has no length or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the boundary around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that correspond to points on the graph in the form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angle whose measure is exactly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written in a form of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line that is endless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score or data point found most often in a set of numbers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Math</dc:title>
  <dcterms:created xsi:type="dcterms:W3CDTF">2021-10-11T04:48:19Z</dcterms:created>
  <dcterms:modified xsi:type="dcterms:W3CDTF">2021-10-11T04:48:19Z</dcterms:modified>
</cp:coreProperties>
</file>