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regulating blood pressure, digestion, and other internal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bones meet a joint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involuntary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Stores fat that can be used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muscles not striated and tire to move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attached to your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contact quickly and tire more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complex living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also known as periosteum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pulls on the bone when it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outer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 character all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living structures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 dense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you can control and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5 major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bones in the hand and wrist 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one bone to rotate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the shape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that are longer than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 types of moveable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small spaces like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stores needed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 Puzzle</dc:title>
  <dcterms:created xsi:type="dcterms:W3CDTF">2021-10-11T04:47:56Z</dcterms:created>
  <dcterms:modified xsi:type="dcterms:W3CDTF">2021-10-11T04:47:56Z</dcterms:modified>
</cp:coreProperties>
</file>