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Criss Cross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and difficult to see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admired or idealized for her courage, outstanding achievements, or noble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sheet of material that protects a house from sun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Cookies with filling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 in a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straight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window shade made of long flat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 material made from small glass threads pressed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strong thin wooden board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vocabulary </dc:title>
  <dcterms:created xsi:type="dcterms:W3CDTF">2021-10-11T04:48:45Z</dcterms:created>
  <dcterms:modified xsi:type="dcterms:W3CDTF">2021-10-11T04:48:45Z</dcterms:modified>
</cp:coreProperties>
</file>