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Crisscross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Feniul's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Creel name her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Shardas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Marta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Creel's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Amaila's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gold dragon with blue 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Creel's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her roommates in Derda's shop has a cripple?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Theoradus collect?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Crisscross Crossword!</dc:title>
  <dcterms:created xsi:type="dcterms:W3CDTF">2021-10-12T14:07:40Z</dcterms:created>
  <dcterms:modified xsi:type="dcterms:W3CDTF">2021-10-12T14:07:40Z</dcterms:modified>
</cp:coreProperties>
</file>