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Criss-cross about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am 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my favourite football players.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month was I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of the 2 music artist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 I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book is my favorite bible verse?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teddy bear did I get for my 1st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my favourite leagues I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my favourite video game?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about me!</dc:title>
  <dcterms:created xsi:type="dcterms:W3CDTF">2021-10-11T04:49:03Z</dcterms:created>
  <dcterms:modified xsi:type="dcterms:W3CDTF">2021-10-11T04:49:03Z</dcterms:modified>
</cp:coreProperties>
</file>