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Wonder    </w:t>
      </w:r>
      <w:r>
        <w:t xml:space="preserve">   Magic    </w:t>
      </w:r>
      <w:r>
        <w:t xml:space="preserve">   Mystery    </w:t>
      </w:r>
      <w:r>
        <w:t xml:space="preserve">   regret    </w:t>
      </w:r>
      <w:r>
        <w:t xml:space="preserve">   Ghosts    </w:t>
      </w:r>
      <w:r>
        <w:t xml:space="preserve">   Marley    </w:t>
      </w:r>
      <w:r>
        <w:t xml:space="preserve">   ChristmasCarol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Cristmas carol word search</dc:title>
  <dcterms:created xsi:type="dcterms:W3CDTF">2021-10-11T04:48:02Z</dcterms:created>
  <dcterms:modified xsi:type="dcterms:W3CDTF">2021-10-11T04:48:02Z</dcterms:modified>
</cp:coreProperties>
</file>