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Cristmas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Advent    </w:t>
      </w:r>
      <w:r>
        <w:t xml:space="preserve">   Angel    </w:t>
      </w:r>
      <w:r>
        <w:t xml:space="preserve">   Baubles    </w:t>
      </w:r>
      <w:r>
        <w:t xml:space="preserve">   Bells    </w:t>
      </w:r>
      <w:r>
        <w:t xml:space="preserve">   Christmas    </w:t>
      </w:r>
      <w:r>
        <w:t xml:space="preserve">   cookies    </w:t>
      </w:r>
      <w:r>
        <w:t xml:space="preserve">   Eggnog    </w:t>
      </w:r>
      <w:r>
        <w:t xml:space="preserve">   Elf    </w:t>
      </w:r>
      <w:r>
        <w:t xml:space="preserve">   Ice    </w:t>
      </w:r>
      <w:r>
        <w:t xml:space="preserve">   Jesus    </w:t>
      </w:r>
      <w:r>
        <w:t xml:space="preserve">   milk    </w:t>
      </w:r>
      <w:r>
        <w:t xml:space="preserve">   Mistletoe    </w:t>
      </w:r>
      <w:r>
        <w:t xml:space="preserve">   Noel    </w:t>
      </w:r>
      <w:r>
        <w:t xml:space="preserve">   Present    </w:t>
      </w:r>
      <w:r>
        <w:t xml:space="preserve">   Reindeer    </w:t>
      </w:r>
      <w:r>
        <w:t xml:space="preserve">   Ribbon    </w:t>
      </w:r>
      <w:r>
        <w:t xml:space="preserve">   Robin    </w:t>
      </w:r>
      <w:r>
        <w:t xml:space="preserve">   Rudolph    </w:t>
      </w:r>
      <w:r>
        <w:t xml:space="preserve">   Santa    </w:t>
      </w:r>
      <w:r>
        <w:t xml:space="preserve">   Sleigh    </w:t>
      </w:r>
      <w:r>
        <w:t xml:space="preserve">   Stockings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Cristmas word search </dc:title>
  <dcterms:created xsi:type="dcterms:W3CDTF">2021-10-12T14:07:53Z</dcterms:created>
  <dcterms:modified xsi:type="dcterms:W3CDTF">2021-10-12T14:07:53Z</dcterms:modified>
</cp:coreProperties>
</file>