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 Thinking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serve as a reminder or a memorial.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two or more things together into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observance of requirement of polite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fear or dread.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such fighters or their technique of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more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portray in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and noisy.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abstain from buying or using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pretense of having something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Despicable, contemptible or mean.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 to fine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crouch as in fear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relevant, irrelevant.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annoying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deceptive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similarity between like features or two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 Thinking Vocab</dc:title>
  <dcterms:created xsi:type="dcterms:W3CDTF">2021-10-11T04:48:12Z</dcterms:created>
  <dcterms:modified xsi:type="dcterms:W3CDTF">2021-10-11T04:48:12Z</dcterms:modified>
</cp:coreProperties>
</file>