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type of art work which has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second letter in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arrangement of elements in a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describe realistic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word used to discuss the size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visual element responsible for adding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first letter in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visual element which can be geometric or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type of artwork which has people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the visual element which has a motif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material which is applied by a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third letter in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person who creates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visual element which can show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person who creates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word given in art and design to discuss the work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</dc:title>
  <dcterms:created xsi:type="dcterms:W3CDTF">2021-10-12T14:07:55Z</dcterms:created>
  <dcterms:modified xsi:type="dcterms:W3CDTF">2021-10-12T14:07:55Z</dcterms:modified>
</cp:coreProperties>
</file>