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Critical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Compulsion    </w:t>
      </w:r>
      <w:r>
        <w:t xml:space="preserve">   Dissenter    </w:t>
      </w:r>
      <w:r>
        <w:t xml:space="preserve">   Dogma    </w:t>
      </w:r>
      <w:r>
        <w:t xml:space="preserve">   Implicit    </w:t>
      </w:r>
      <w:r>
        <w:t xml:space="preserve">   Intervene    </w:t>
      </w:r>
      <w:r>
        <w:t xml:space="preserve">   Joust    </w:t>
      </w:r>
      <w:r>
        <w:t xml:space="preserve">   Orthodoxy    </w:t>
      </w:r>
      <w:r>
        <w:t xml:space="preserve">   Reaffirmation    </w:t>
      </w:r>
      <w:r>
        <w:t xml:space="preserve">   Resilience    </w:t>
      </w:r>
      <w:r>
        <w:t xml:space="preserve">   Sanctity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</dc:title>
  <dcterms:created xsi:type="dcterms:W3CDTF">2021-10-11T04:48:28Z</dcterms:created>
  <dcterms:modified xsi:type="dcterms:W3CDTF">2021-10-11T04:48:28Z</dcterms:modified>
</cp:coreProperties>
</file>