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Care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volume of blood pumped from the left ventricle per beat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 prefix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chest xray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hemorrhage from the nose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discharge from the lung out of the mouth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difficult/ labored breathing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passing no urine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laying face down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midline of the body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slow heart rate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enlargement of body part/ organ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 machine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intensive care unit abbreviation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diabetes not controlled with insulin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of 3 times a day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nurse regulating body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in an artery measures BP (1,4)</w:t>
            </w:r>
          </w:p>
        </w:tc>
      </w:tr>
    </w:tbl>
    <w:p>
      <w:pPr>
        <w:pStyle w:val="WordBankMedium"/>
      </w:pPr>
      <w:r>
        <w:t xml:space="preserve">   Epistaxis    </w:t>
      </w:r>
      <w:r>
        <w:t xml:space="preserve">   strokevolume    </w:t>
      </w:r>
      <w:r>
        <w:t xml:space="preserve">   TDS    </w:t>
      </w:r>
      <w:r>
        <w:t xml:space="preserve">   bradycardia    </w:t>
      </w:r>
      <w:r>
        <w:t xml:space="preserve">   dyspnea    </w:t>
      </w:r>
      <w:r>
        <w:t xml:space="preserve">   expectorate    </w:t>
      </w:r>
      <w:r>
        <w:t xml:space="preserve">   hypertrophy    </w:t>
      </w:r>
      <w:r>
        <w:t xml:space="preserve">   medial    </w:t>
      </w:r>
      <w:r>
        <w:t xml:space="preserve">   NIDDM    </w:t>
      </w:r>
      <w:r>
        <w:t xml:space="preserve">   prone    </w:t>
      </w:r>
      <w:r>
        <w:t xml:space="preserve">   anuria    </w:t>
      </w:r>
      <w:r>
        <w:t xml:space="preserve">   neuro    </w:t>
      </w:r>
      <w:r>
        <w:t xml:space="preserve">   itu    </w:t>
      </w:r>
      <w:r>
        <w:t xml:space="preserve">   ventilator    </w:t>
      </w:r>
      <w:r>
        <w:t xml:space="preserve">   aline    </w:t>
      </w:r>
      <w:r>
        <w:t xml:space="preserve">   nmc    </w:t>
      </w:r>
      <w:r>
        <w:t xml:space="preserve">   cxr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Care Conundrum</dc:title>
  <dcterms:created xsi:type="dcterms:W3CDTF">2021-10-11T04:49:23Z</dcterms:created>
  <dcterms:modified xsi:type="dcterms:W3CDTF">2021-10-11T04:49:23Z</dcterms:modified>
</cp:coreProperties>
</file>