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Critical 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delivers a high energy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airway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to help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Drugs that alters contractility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an organ and implant it in another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Catheter that reads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Converts the pressure signal to a waveform on the bedside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will help remove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to produce state if calm 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catheter that is passed through a vein to end up in the thoracic portion of the vena cava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Care Crossword</dc:title>
  <dcterms:created xsi:type="dcterms:W3CDTF">2021-10-11T04:49:08Z</dcterms:created>
  <dcterms:modified xsi:type="dcterms:W3CDTF">2021-10-11T04:49:08Z</dcterms:modified>
</cp:coreProperties>
</file>