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Care Infusions-Fall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Calcium channel blocker, can be used to treat atrial arrythmias and HTN, but can cause hypotension.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time a Benzodiazepine and Opioid are given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vasoconstriction, increases blood flow to all vital organs without increasing workload or output of heart, and dilates coronary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treat moderate to severe hypertension without reflex tachycardia or sifnificant reduction in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2 different protocols and even a protocol to transition drip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Sympathomimetic drug that increases cardiac output by increasing HR and contractility, but also some vasodilation.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Sedation medication used in CIWA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Antidysrhythmic. I have a loading dose in my protocol, and I am found in the ACLS algorhythms.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acting, short duration sedative. Lipid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potent, rapid-acting antihypertensive agent. Should have PO med before turning drip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Increases renal perfusion, increases BP, increases cardiac output and increases heart 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Care Infusions-Fall 2017</dc:title>
  <dcterms:created xsi:type="dcterms:W3CDTF">2021-10-11T04:48:35Z</dcterms:created>
  <dcterms:modified xsi:type="dcterms:W3CDTF">2021-10-11T04:48:35Z</dcterms:modified>
</cp:coreProperties>
</file>