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Care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Arthralgia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Strong laxative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Ataractic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Pain in a 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Atelectasis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Brown pigment in faeces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Buffer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Soothes irritation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Carminative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Relaxes smooth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Cathartic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Excessive ketone 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CVP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Inflammation of fatty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Demulcent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Recorded by jugular catheter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Hyperaldosteronism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Pigment gives urine colour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Hyperphosphataemia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Increase in aldosterone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Hyperpnoea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Drug which reduces flatulence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Ketotic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Cleaning to prevent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Opisthotonus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High RR and depth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Prognathism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Form of spasm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Purgative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tranquiliser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Helps to regulate 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Spasmolytic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Can lead to rubber jaw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Steatitis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Abnormal protrusion of jaw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Stercobilin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Collapsed 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Urochrome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laxative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Care Terminology</dc:title>
  <dcterms:created xsi:type="dcterms:W3CDTF">2022-01-20T03:30:02Z</dcterms:created>
  <dcterms:modified xsi:type="dcterms:W3CDTF">2022-01-20T03:30:02Z</dcterms:modified>
</cp:coreProperties>
</file>