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Critical Elements of Work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focused    </w:t>
      </w:r>
      <w:r>
        <w:t xml:space="preserve">   blunt    </w:t>
      </w:r>
      <w:r>
        <w:t xml:space="preserve">   casual    </w:t>
      </w:r>
      <w:r>
        <w:t xml:space="preserve">   cautious    </w:t>
      </w:r>
      <w:r>
        <w:t xml:space="preserve">   changemaker    </w:t>
      </w:r>
      <w:r>
        <w:t xml:space="preserve">   charming    </w:t>
      </w:r>
      <w:r>
        <w:t xml:space="preserve">   collaborator    </w:t>
      </w:r>
      <w:r>
        <w:t xml:space="preserve">   competitive    </w:t>
      </w:r>
      <w:r>
        <w:t xml:space="preserve">   concern    </w:t>
      </w:r>
      <w:r>
        <w:t xml:space="preserve">   consensus    </w:t>
      </w:r>
      <w:r>
        <w:t xml:space="preserve">   decisive    </w:t>
      </w:r>
      <w:r>
        <w:t xml:space="preserve">   detailed    </w:t>
      </w:r>
      <w:r>
        <w:t xml:space="preserve">   determined    </w:t>
      </w:r>
      <w:r>
        <w:t xml:space="preserve">   direct    </w:t>
      </w:r>
      <w:r>
        <w:t xml:space="preserve">   easygoing    </w:t>
      </w:r>
      <w:r>
        <w:t xml:space="preserve">   enjoyschange    </w:t>
      </w:r>
      <w:r>
        <w:t xml:space="preserve">   enthusiastic    </w:t>
      </w:r>
      <w:r>
        <w:t xml:space="preserve">   follower    </w:t>
      </w:r>
      <w:r>
        <w:t xml:space="preserve">   formal    </w:t>
      </w:r>
      <w:r>
        <w:t xml:space="preserve">   friendly    </w:t>
      </w:r>
      <w:r>
        <w:t xml:space="preserve">   goals    </w:t>
      </w:r>
      <w:r>
        <w:t xml:space="preserve">   ideas    </w:t>
      </w:r>
      <w:r>
        <w:t xml:space="preserve">   impatient    </w:t>
      </w:r>
      <w:r>
        <w:t xml:space="preserve">   independent    </w:t>
      </w:r>
      <w:r>
        <w:t xml:space="preserve">   inquisitive    </w:t>
      </w:r>
      <w:r>
        <w:t xml:space="preserve">   interrupting    </w:t>
      </w:r>
      <w:r>
        <w:t xml:space="preserve">   leader    </w:t>
      </w:r>
      <w:r>
        <w:t xml:space="preserve">   loner    </w:t>
      </w:r>
      <w:r>
        <w:t xml:space="preserve">   loud    </w:t>
      </w:r>
      <w:r>
        <w:t xml:space="preserve">   organizer    </w:t>
      </w:r>
      <w:r>
        <w:t xml:space="preserve">   outgoing    </w:t>
      </w:r>
      <w:r>
        <w:t xml:space="preserve">   patient    </w:t>
      </w:r>
      <w:r>
        <w:t xml:space="preserve">   persuasive    </w:t>
      </w:r>
      <w:r>
        <w:t xml:space="preserve">   private    </w:t>
      </w:r>
      <w:r>
        <w:t xml:space="preserve">   project    </w:t>
      </w:r>
      <w:r>
        <w:t xml:space="preserve">   quiet    </w:t>
      </w:r>
      <w:r>
        <w:t xml:space="preserve">   recruiter    </w:t>
      </w:r>
      <w:r>
        <w:t xml:space="preserve">   reserved    </w:t>
      </w:r>
      <w:r>
        <w:t xml:space="preserve">   rulemaker    </w:t>
      </w:r>
      <w:r>
        <w:t xml:space="preserve">   stable    </w:t>
      </w:r>
      <w:r>
        <w:t xml:space="preserve">   tactful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Elements of Work Life</dc:title>
  <dcterms:created xsi:type="dcterms:W3CDTF">2021-10-11T04:49:16Z</dcterms:created>
  <dcterms:modified xsi:type="dcterms:W3CDTF">2021-10-11T04:49:16Z</dcterms:modified>
</cp:coreProperties>
</file>