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Critical Incident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Queen Annes    </w:t>
      </w:r>
      <w:r>
        <w:t xml:space="preserve">   Recovery    </w:t>
      </w:r>
      <w:r>
        <w:t xml:space="preserve">   distress    </w:t>
      </w:r>
      <w:r>
        <w:t xml:space="preserve">   Event    </w:t>
      </w:r>
      <w:r>
        <w:t xml:space="preserve">   Traumatic    </w:t>
      </w:r>
      <w:r>
        <w:t xml:space="preserve">   Coping    </w:t>
      </w:r>
      <w:r>
        <w:t xml:space="preserve">   Thoughts    </w:t>
      </w:r>
      <w:r>
        <w:t xml:space="preserve">   Symptoms    </w:t>
      </w:r>
      <w:r>
        <w:t xml:space="preserve">   Goals    </w:t>
      </w:r>
      <w:r>
        <w:t xml:space="preserve">   Debriefing    </w:t>
      </w:r>
      <w:r>
        <w:t xml:space="preserve">   Reactions    </w:t>
      </w:r>
      <w:r>
        <w:t xml:space="preserve">   Members    </w:t>
      </w:r>
      <w:r>
        <w:t xml:space="preserve">   Team    </w:t>
      </w:r>
      <w:r>
        <w:t xml:space="preserve">   Death    </w:t>
      </w:r>
      <w:r>
        <w:t xml:space="preserve">   Trauma    </w:t>
      </w:r>
      <w:r>
        <w:t xml:space="preserve">   Critical    </w:t>
      </w:r>
      <w:r>
        <w:t xml:space="preserve">   Management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Incident Stress Management</dc:title>
  <dcterms:created xsi:type="dcterms:W3CDTF">2021-10-11T04:48:10Z</dcterms:created>
  <dcterms:modified xsi:type="dcterms:W3CDTF">2021-10-11T04:48:10Z</dcterms:modified>
</cp:coreProperties>
</file>