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Technical Terms Set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consider it closely in an attempt to understand or explain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for meaning in something beyond what is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weakness or a downside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describe the idea and/or provide examples of the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argue in favor of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uncover or reveal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dislike something and wish it would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isn’t stated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stated clearly and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call attention to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Technical Terms Set 4</dc:title>
  <dcterms:created xsi:type="dcterms:W3CDTF">2021-10-11T04:49:25Z</dcterms:created>
  <dcterms:modified xsi:type="dcterms:W3CDTF">2021-10-11T04:49:25Z</dcterms:modified>
</cp:coreProperties>
</file>