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active, intellectually engage process which the reader participates in an inner dialogue with the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confidence or faith in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understanding which is based on thought, study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critical thinking - Free from errors?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ones point of view that opposes anothers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persons belief that is open to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qualities of all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question, matter, situation, or person that is difficult to resolve.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step of the mind, based on assumptions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actually happened, what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assert the opposite of or to go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goes to a learning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person that has much knowledge and expertise in a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judgment, belief, opinion or point of view - favorable or unfavorable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teaching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relying or bases on experiment, observation, or experience rather than on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facts, figures, or information from which conclusions  can be drawn.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</dc:title>
  <dcterms:created xsi:type="dcterms:W3CDTF">2021-10-11T04:48:19Z</dcterms:created>
  <dcterms:modified xsi:type="dcterms:W3CDTF">2021-10-11T04:48:19Z</dcterms:modified>
</cp:coreProperties>
</file>