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 &amp; Problem-solving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explain the meaning or significance of information, actions, experiences, situations, data, events, or criteria.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objective analysis and evaluation of an issue in order to form a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mention a number of things, one by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form an opinion or conclusion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putting something into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monitoring and control, without action or influence from external bodies (two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assess the believability of things such as statements, descriptions, relationships, perceptions, experience, or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Examine or inspect closely and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Facts, information, and skills acquired by a person through experience or education.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of ideas to form a theory or system; often contrasted with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a conclusion, based upon evidence and reasoning.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finding solutions to difficult or complex issues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capability of understanding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establish or indicate who or what, somebody or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imagination to produce or bring into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actions or steps taken in order to achieve a particular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provide a statement or account that makes something clear.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break a complex topic or situation into smaller parts in order to gain a better understanding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established or official way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matter or situation regarded as unwelcome or harmful, and needing to be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use one's mind toward forming or connecting ideas.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&amp; Problem-solving</dc:title>
  <dcterms:created xsi:type="dcterms:W3CDTF">2021-10-11T04:48:26Z</dcterms:created>
  <dcterms:modified xsi:type="dcterms:W3CDTF">2021-10-11T04:48:26Z</dcterms:modified>
</cp:coreProperties>
</file>